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33A3" w14:textId="5E0C490A" w:rsidR="000C2BE4" w:rsidRPr="003C7E7A" w:rsidRDefault="003E69E0">
      <w:pPr>
        <w:pStyle w:val="1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 w:hint="eastAsia"/>
          <w:lang w:eastAsia="ja-JP"/>
        </w:rPr>
        <w:t>アドバイザー派遣実施</w:t>
      </w:r>
      <w:r w:rsidR="004C4772" w:rsidRPr="003C7E7A">
        <w:rPr>
          <w:rFonts w:ascii="游明朝" w:eastAsia="游明朝" w:hAnsi="游明朝"/>
          <w:lang w:eastAsia="ja-JP"/>
        </w:rPr>
        <w:t>報告書</w:t>
      </w:r>
    </w:p>
    <w:p w14:paraId="3B7DA67E" w14:textId="77777777" w:rsidR="000C2BE4" w:rsidRPr="003C7E7A" w:rsidRDefault="004C4772">
      <w:pPr>
        <w:pStyle w:val="21"/>
        <w:rPr>
          <w:rFonts w:ascii="游明朝" w:eastAsia="游明朝" w:hAnsi="游明朝"/>
        </w:rPr>
      </w:pPr>
      <w:r w:rsidRPr="003C7E7A">
        <w:rPr>
          <w:rFonts w:ascii="游明朝" w:eastAsia="游明朝" w:hAnsi="游明朝"/>
        </w:rPr>
        <w:t xml:space="preserve">1. </w:t>
      </w:r>
      <w:bookmarkStart w:id="0" w:name="_Hlk200449264"/>
      <w:proofErr w:type="spellStart"/>
      <w:r w:rsidRPr="003C7E7A">
        <w:rPr>
          <w:rFonts w:ascii="游明朝" w:eastAsia="游明朝" w:hAnsi="游明朝"/>
        </w:rPr>
        <w:t>基本情報</w:t>
      </w:r>
      <w:bookmarkEnd w:id="0"/>
      <w:proofErr w:type="spellEnd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C2BE4" w:rsidRPr="003C7E7A" w14:paraId="0D0415EF" w14:textId="77777777" w:rsidTr="00D54F79">
        <w:trPr>
          <w:trHeight w:val="479"/>
        </w:trPr>
        <w:tc>
          <w:tcPr>
            <w:tcW w:w="4315" w:type="dxa"/>
            <w:vAlign w:val="center"/>
          </w:tcPr>
          <w:p w14:paraId="3CF4F74C" w14:textId="77777777" w:rsidR="000C2BE4" w:rsidRPr="003C7E7A" w:rsidRDefault="004C4772" w:rsidP="00D54F79">
            <w:pPr>
              <w:jc w:val="both"/>
              <w:rPr>
                <w:rFonts w:ascii="游明朝" w:eastAsia="游明朝" w:hAnsi="游明朝"/>
              </w:rPr>
            </w:pPr>
            <w:proofErr w:type="spellStart"/>
            <w:r w:rsidRPr="003C7E7A">
              <w:rPr>
                <w:rFonts w:ascii="游明朝" w:eastAsia="游明朝" w:hAnsi="游明朝"/>
              </w:rPr>
              <w:t>実施日</w:t>
            </w:r>
            <w:proofErr w:type="spellEnd"/>
          </w:p>
        </w:tc>
        <w:tc>
          <w:tcPr>
            <w:tcW w:w="4315" w:type="dxa"/>
          </w:tcPr>
          <w:p w14:paraId="1CC00171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  <w:tr w:rsidR="000C2BE4" w:rsidRPr="003C7E7A" w14:paraId="01495DDE" w14:textId="77777777" w:rsidTr="00D54F79">
        <w:trPr>
          <w:trHeight w:val="469"/>
        </w:trPr>
        <w:tc>
          <w:tcPr>
            <w:tcW w:w="4315" w:type="dxa"/>
            <w:vAlign w:val="center"/>
          </w:tcPr>
          <w:p w14:paraId="70CA290B" w14:textId="77777777" w:rsidR="000C2BE4" w:rsidRPr="003C7E7A" w:rsidRDefault="004C4772" w:rsidP="00D54F79">
            <w:pPr>
              <w:jc w:val="both"/>
              <w:rPr>
                <w:rFonts w:ascii="游明朝" w:eastAsia="游明朝" w:hAnsi="游明朝"/>
              </w:rPr>
            </w:pPr>
            <w:proofErr w:type="spellStart"/>
            <w:r w:rsidRPr="003C7E7A">
              <w:rPr>
                <w:rFonts w:ascii="游明朝" w:eastAsia="游明朝" w:hAnsi="游明朝"/>
              </w:rPr>
              <w:t>実施時間</w:t>
            </w:r>
            <w:proofErr w:type="spellEnd"/>
          </w:p>
        </w:tc>
        <w:tc>
          <w:tcPr>
            <w:tcW w:w="4315" w:type="dxa"/>
          </w:tcPr>
          <w:p w14:paraId="1695862E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  <w:tr w:rsidR="000C2BE4" w:rsidRPr="003C7E7A" w14:paraId="4734263A" w14:textId="77777777" w:rsidTr="00D54F79">
        <w:trPr>
          <w:trHeight w:val="459"/>
        </w:trPr>
        <w:tc>
          <w:tcPr>
            <w:tcW w:w="4315" w:type="dxa"/>
            <w:vAlign w:val="center"/>
          </w:tcPr>
          <w:p w14:paraId="76A2C83D" w14:textId="1FC23A8D" w:rsidR="000C2BE4" w:rsidRPr="003C7E7A" w:rsidRDefault="004C4772" w:rsidP="00D54F79">
            <w:pPr>
              <w:jc w:val="both"/>
              <w:rPr>
                <w:rFonts w:ascii="游明朝" w:eastAsia="游明朝" w:hAnsi="游明朝"/>
              </w:rPr>
            </w:pPr>
            <w:proofErr w:type="spellStart"/>
            <w:r w:rsidRPr="003C7E7A">
              <w:rPr>
                <w:rFonts w:ascii="游明朝" w:eastAsia="游明朝" w:hAnsi="游明朝"/>
              </w:rPr>
              <w:t>派遣先</w:t>
            </w:r>
            <w:proofErr w:type="spellEnd"/>
            <w:r w:rsidR="00D54F79" w:rsidRPr="003C7E7A">
              <w:rPr>
                <w:rFonts w:ascii="游明朝" w:eastAsia="游明朝" w:hAnsi="游明朝" w:hint="eastAsia"/>
                <w:lang w:eastAsia="ja-JP"/>
              </w:rPr>
              <w:t>団体</w:t>
            </w:r>
            <w:r w:rsidRPr="003C7E7A">
              <w:rPr>
                <w:rFonts w:ascii="游明朝" w:eastAsia="游明朝" w:hAnsi="游明朝"/>
              </w:rPr>
              <w:t>名</w:t>
            </w:r>
          </w:p>
        </w:tc>
        <w:tc>
          <w:tcPr>
            <w:tcW w:w="4315" w:type="dxa"/>
          </w:tcPr>
          <w:p w14:paraId="5DE8CE03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  <w:tr w:rsidR="000C2BE4" w:rsidRPr="003C7E7A" w14:paraId="78C3A32B" w14:textId="77777777" w:rsidTr="00D54F79">
        <w:trPr>
          <w:trHeight w:val="449"/>
        </w:trPr>
        <w:tc>
          <w:tcPr>
            <w:tcW w:w="4315" w:type="dxa"/>
            <w:vAlign w:val="center"/>
          </w:tcPr>
          <w:p w14:paraId="36AB5071" w14:textId="77777777" w:rsidR="000C2BE4" w:rsidRPr="003C7E7A" w:rsidRDefault="004C4772" w:rsidP="00D54F79">
            <w:pPr>
              <w:jc w:val="both"/>
              <w:rPr>
                <w:rFonts w:ascii="游明朝" w:eastAsia="游明朝" w:hAnsi="游明朝"/>
              </w:rPr>
            </w:pPr>
            <w:proofErr w:type="spellStart"/>
            <w:r w:rsidRPr="003C7E7A">
              <w:rPr>
                <w:rFonts w:ascii="游明朝" w:eastAsia="游明朝" w:hAnsi="游明朝"/>
              </w:rPr>
              <w:t>所在地</w:t>
            </w:r>
            <w:proofErr w:type="spellEnd"/>
          </w:p>
        </w:tc>
        <w:tc>
          <w:tcPr>
            <w:tcW w:w="4315" w:type="dxa"/>
          </w:tcPr>
          <w:p w14:paraId="6539E2EE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  <w:tr w:rsidR="000C2BE4" w:rsidRPr="003C7E7A" w14:paraId="7185B827" w14:textId="77777777" w:rsidTr="00D54F79">
        <w:trPr>
          <w:trHeight w:val="439"/>
        </w:trPr>
        <w:tc>
          <w:tcPr>
            <w:tcW w:w="4315" w:type="dxa"/>
            <w:vAlign w:val="center"/>
          </w:tcPr>
          <w:p w14:paraId="0457993E" w14:textId="77777777" w:rsidR="000C2BE4" w:rsidRPr="003C7E7A" w:rsidRDefault="004C4772" w:rsidP="00D54F79">
            <w:pPr>
              <w:jc w:val="both"/>
              <w:rPr>
                <w:rFonts w:ascii="游明朝" w:eastAsia="游明朝" w:hAnsi="游明朝"/>
              </w:rPr>
            </w:pPr>
            <w:proofErr w:type="spellStart"/>
            <w:r w:rsidRPr="003C7E7A">
              <w:rPr>
                <w:rFonts w:ascii="游明朝" w:eastAsia="游明朝" w:hAnsi="游明朝"/>
              </w:rPr>
              <w:t>担当者氏名</w:t>
            </w:r>
            <w:proofErr w:type="spellEnd"/>
          </w:p>
        </w:tc>
        <w:tc>
          <w:tcPr>
            <w:tcW w:w="4315" w:type="dxa"/>
          </w:tcPr>
          <w:p w14:paraId="2F9E934D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  <w:tr w:rsidR="000C2BE4" w:rsidRPr="003C7E7A" w14:paraId="48758F0B" w14:textId="77777777" w:rsidTr="00D54F79">
        <w:trPr>
          <w:trHeight w:val="429"/>
        </w:trPr>
        <w:tc>
          <w:tcPr>
            <w:tcW w:w="4315" w:type="dxa"/>
            <w:vAlign w:val="center"/>
          </w:tcPr>
          <w:p w14:paraId="31F69F70" w14:textId="627E65DF" w:rsidR="000C2BE4" w:rsidRPr="003C7E7A" w:rsidRDefault="00D54F79" w:rsidP="00D54F79">
            <w:pPr>
              <w:jc w:val="both"/>
              <w:rPr>
                <w:rFonts w:ascii="游明朝" w:eastAsia="游明朝" w:hAnsi="游明朝"/>
              </w:rPr>
            </w:pPr>
            <w:r w:rsidRPr="003C7E7A">
              <w:rPr>
                <w:rFonts w:ascii="游明朝" w:eastAsia="游明朝" w:hAnsi="游明朝" w:hint="eastAsia"/>
                <w:lang w:eastAsia="ja-JP"/>
              </w:rPr>
              <w:t>参加人数</w:t>
            </w:r>
          </w:p>
        </w:tc>
        <w:tc>
          <w:tcPr>
            <w:tcW w:w="4315" w:type="dxa"/>
          </w:tcPr>
          <w:p w14:paraId="5D4F5B7C" w14:textId="77777777" w:rsidR="000C2BE4" w:rsidRPr="003C7E7A" w:rsidRDefault="000C2BE4">
            <w:pPr>
              <w:rPr>
                <w:rFonts w:ascii="游明朝" w:eastAsia="游明朝" w:hAnsi="游明朝"/>
              </w:rPr>
            </w:pPr>
          </w:p>
        </w:tc>
      </w:tr>
    </w:tbl>
    <w:p w14:paraId="60FD8185" w14:textId="77777777" w:rsidR="000C2BE4" w:rsidRPr="003C7E7A" w:rsidRDefault="004C4772">
      <w:pPr>
        <w:pStyle w:val="21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lang w:eastAsia="ja-JP"/>
        </w:rPr>
        <w:t>2. 実施内容</w:t>
      </w:r>
    </w:p>
    <w:p w14:paraId="785EB410" w14:textId="54D17E4B" w:rsidR="000C2BE4" w:rsidRPr="003C7E7A" w:rsidRDefault="00D54F79" w:rsidP="00D54F79">
      <w:pPr>
        <w:ind w:firstLineChars="100" w:firstLine="220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85BE" wp14:editId="16BD6860">
                <wp:simplePos x="0" y="0"/>
                <wp:positionH relativeFrom="column">
                  <wp:posOffset>12700</wp:posOffset>
                </wp:positionH>
                <wp:positionV relativeFrom="paragraph">
                  <wp:posOffset>262255</wp:posOffset>
                </wp:positionV>
                <wp:extent cx="5467350" cy="1143000"/>
                <wp:effectExtent l="0" t="0" r="19050" b="19050"/>
                <wp:wrapNone/>
                <wp:docPr id="9011366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43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C2763" id="正方形/長方形 1" o:spid="_x0000_s1026" style="position:absolute;margin-left:1pt;margin-top:20.65pt;width:430.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" fillcolor="white [3201]" strokecolor="black [3200]" strokeweight=".5pt"/>
            </w:pict>
          </mc:Fallback>
        </mc:AlternateContent>
      </w:r>
      <w:r w:rsidRPr="003C7E7A">
        <w:rPr>
          <w:rFonts w:ascii="游明朝" w:eastAsia="游明朝" w:hAnsi="游明朝" w:hint="eastAsia"/>
          <w:lang w:eastAsia="ja-JP"/>
        </w:rPr>
        <w:t>開催</w:t>
      </w:r>
      <w:r w:rsidR="00904D78" w:rsidRPr="003C7E7A">
        <w:rPr>
          <w:rFonts w:ascii="游明朝" w:eastAsia="游明朝" w:hAnsi="游明朝" w:hint="eastAsia"/>
          <w:lang w:eastAsia="ja-JP"/>
        </w:rPr>
        <w:t>目的、</w:t>
      </w:r>
      <w:r w:rsidRPr="003C7E7A">
        <w:rPr>
          <w:rFonts w:ascii="游明朝" w:eastAsia="游明朝" w:hAnsi="游明朝" w:hint="eastAsia"/>
          <w:lang w:eastAsia="ja-JP"/>
        </w:rPr>
        <w:t>研修会名、アドバイザー名、講演内容など</w:t>
      </w:r>
      <w:r w:rsidR="004C4772" w:rsidRPr="003C7E7A">
        <w:rPr>
          <w:rFonts w:ascii="游明朝" w:eastAsia="游明朝" w:hAnsi="游明朝"/>
          <w:lang w:eastAsia="ja-JP"/>
        </w:rPr>
        <w:br/>
      </w:r>
    </w:p>
    <w:p w14:paraId="6CFCE9BF" w14:textId="77777777" w:rsidR="00D54F79" w:rsidRPr="003C7E7A" w:rsidRDefault="00D54F79">
      <w:pPr>
        <w:rPr>
          <w:rFonts w:ascii="游明朝" w:eastAsia="游明朝" w:hAnsi="游明朝"/>
          <w:lang w:eastAsia="ja-JP"/>
        </w:rPr>
      </w:pPr>
    </w:p>
    <w:p w14:paraId="4588C83A" w14:textId="77777777" w:rsidR="00D54F79" w:rsidRPr="003C7E7A" w:rsidRDefault="00D54F79">
      <w:pPr>
        <w:rPr>
          <w:rFonts w:ascii="游明朝" w:eastAsia="游明朝" w:hAnsi="游明朝"/>
          <w:lang w:eastAsia="ja-JP"/>
        </w:rPr>
      </w:pPr>
    </w:p>
    <w:p w14:paraId="642EC777" w14:textId="595E40B4" w:rsidR="000C2BE4" w:rsidRPr="003C7E7A" w:rsidRDefault="004C4772">
      <w:pPr>
        <w:pStyle w:val="21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lang w:eastAsia="ja-JP"/>
        </w:rPr>
        <w:t>3. 課題</w:t>
      </w:r>
      <w:r w:rsidR="000C317E" w:rsidRPr="003C7E7A">
        <w:rPr>
          <w:rFonts w:ascii="游明朝" w:eastAsia="游明朝" w:hAnsi="游明朝" w:hint="eastAsia"/>
          <w:lang w:eastAsia="ja-JP"/>
        </w:rPr>
        <w:t>・</w:t>
      </w:r>
      <w:r w:rsidRPr="003C7E7A">
        <w:rPr>
          <w:rFonts w:ascii="游明朝" w:eastAsia="游明朝" w:hAnsi="游明朝"/>
          <w:lang w:eastAsia="ja-JP"/>
        </w:rPr>
        <w:t>成果</w:t>
      </w:r>
      <w:r w:rsidR="000C317E" w:rsidRPr="003C7E7A">
        <w:rPr>
          <w:rFonts w:ascii="游明朝" w:eastAsia="游明朝" w:hAnsi="游明朝" w:hint="eastAsia"/>
          <w:lang w:eastAsia="ja-JP"/>
        </w:rPr>
        <w:t>等</w:t>
      </w:r>
      <w:r w:rsidRPr="003C7E7A">
        <w:rPr>
          <w:rFonts w:ascii="游明朝" w:eastAsia="游明朝" w:hAnsi="游明朝"/>
          <w:lang w:eastAsia="ja-JP"/>
        </w:rPr>
        <w:t>（任意）</w:t>
      </w:r>
    </w:p>
    <w:p w14:paraId="71A71198" w14:textId="77777777" w:rsidR="000C2BE4" w:rsidRPr="003C7E7A" w:rsidRDefault="004C4772">
      <w:pPr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lang w:eastAsia="ja-JP"/>
        </w:rPr>
        <w:t>課題：</w:t>
      </w:r>
      <w:r w:rsidRPr="003C7E7A">
        <w:rPr>
          <w:rFonts w:ascii="游明朝" w:eastAsia="游明朝" w:hAnsi="游明朝"/>
          <w:lang w:eastAsia="ja-JP"/>
        </w:rPr>
        <w:br/>
        <w:t>成果：</w:t>
      </w:r>
      <w:r w:rsidRPr="003C7E7A">
        <w:rPr>
          <w:rFonts w:ascii="游明朝" w:eastAsia="游明朝" w:hAnsi="游明朝"/>
          <w:lang w:eastAsia="ja-JP"/>
        </w:rPr>
        <w:br/>
        <w:t>今後の支援：</w:t>
      </w:r>
    </w:p>
    <w:p w14:paraId="315AED9B" w14:textId="77777777" w:rsidR="000C2BE4" w:rsidRPr="003C7E7A" w:rsidRDefault="004C4772">
      <w:pPr>
        <w:pStyle w:val="21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lang w:eastAsia="ja-JP"/>
        </w:rPr>
        <w:t>4. 添付資料（任意）</w:t>
      </w:r>
    </w:p>
    <w:p w14:paraId="085A10AE" w14:textId="5C087D4B" w:rsidR="000C2BE4" w:rsidRPr="003C7E7A" w:rsidRDefault="00D54F79">
      <w:pPr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 w:hint="eastAsia"/>
          <w:lang w:eastAsia="ja-JP"/>
        </w:rPr>
        <w:t>□</w:t>
      </w:r>
      <w:r w:rsidR="004C4772" w:rsidRPr="003C7E7A">
        <w:rPr>
          <w:rFonts w:ascii="游明朝" w:eastAsia="游明朝" w:hAnsi="游明朝"/>
          <w:lang w:eastAsia="ja-JP"/>
        </w:rPr>
        <w:t xml:space="preserve"> 写真</w:t>
      </w:r>
      <w:r w:rsidR="004C4772" w:rsidRPr="003C7E7A">
        <w:rPr>
          <w:rFonts w:ascii="游明朝" w:eastAsia="游明朝" w:hAnsi="游明朝"/>
          <w:lang w:eastAsia="ja-JP"/>
        </w:rPr>
        <w:br/>
      </w:r>
      <w:r w:rsidRPr="003C7E7A">
        <w:rPr>
          <w:rFonts w:ascii="游明朝" w:eastAsia="游明朝" w:hAnsi="游明朝" w:hint="eastAsia"/>
          <w:lang w:eastAsia="ja-JP"/>
        </w:rPr>
        <w:t>□</w:t>
      </w:r>
      <w:r w:rsidR="004C4772" w:rsidRPr="003C7E7A">
        <w:rPr>
          <w:rFonts w:ascii="游明朝" w:eastAsia="游明朝" w:hAnsi="游明朝"/>
          <w:lang w:eastAsia="ja-JP"/>
        </w:rPr>
        <w:t xml:space="preserve"> 配布資料やスライドなど</w:t>
      </w:r>
      <w:r w:rsidR="004C4772" w:rsidRPr="003C7E7A">
        <w:rPr>
          <w:rFonts w:ascii="游明朝" w:eastAsia="游明朝" w:hAnsi="游明朝"/>
          <w:lang w:eastAsia="ja-JP"/>
        </w:rPr>
        <w:br/>
      </w:r>
      <w:r w:rsidRPr="003C7E7A">
        <w:rPr>
          <w:rFonts w:ascii="游明朝" w:eastAsia="游明朝" w:hAnsi="游明朝" w:hint="eastAsia"/>
          <w:lang w:eastAsia="ja-JP"/>
        </w:rPr>
        <w:t>□</w:t>
      </w:r>
      <w:r w:rsidR="004C4772" w:rsidRPr="003C7E7A">
        <w:rPr>
          <w:rFonts w:ascii="游明朝" w:eastAsia="游明朝" w:hAnsi="游明朝"/>
          <w:lang w:eastAsia="ja-JP"/>
        </w:rPr>
        <w:t>アンケート結果</w:t>
      </w:r>
    </w:p>
    <w:p w14:paraId="47588F55" w14:textId="5934760D" w:rsidR="000C2BE4" w:rsidRPr="003C7E7A" w:rsidRDefault="00D54F79" w:rsidP="00D54F79">
      <w:pPr>
        <w:pStyle w:val="21"/>
        <w:rPr>
          <w:rFonts w:ascii="游明朝" w:eastAsia="游明朝" w:hAnsi="游明朝"/>
          <w:lang w:eastAsia="ja-JP"/>
        </w:rPr>
      </w:pPr>
      <w:r w:rsidRPr="003C7E7A">
        <w:rPr>
          <w:rFonts w:ascii="游明朝" w:eastAsia="游明朝" w:hAnsi="游明朝"/>
          <w:b w:val="0"/>
          <w:bCs w:val="0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43998" wp14:editId="2CF98839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5467350" cy="676275"/>
                <wp:effectExtent l="0" t="0" r="19050" b="28575"/>
                <wp:wrapNone/>
                <wp:docPr id="15554664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DD8A" id="正方形/長方形 1" o:spid="_x0000_s1026" style="position:absolute;margin-left:.75pt;margin-top:22.45pt;width:430.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" fillcolor="window" strokecolor="windowText" strokeweight=".5pt"/>
            </w:pict>
          </mc:Fallback>
        </mc:AlternateContent>
      </w:r>
      <w:r w:rsidR="004C4772" w:rsidRPr="003C7E7A">
        <w:rPr>
          <w:rFonts w:ascii="游明朝" w:eastAsia="游明朝" w:hAnsi="游明朝"/>
          <w:lang w:eastAsia="ja-JP"/>
        </w:rPr>
        <w:t>5. 備考</w:t>
      </w:r>
      <w:r w:rsidR="004C4772" w:rsidRPr="003C7E7A">
        <w:rPr>
          <w:rFonts w:ascii="游明朝" w:eastAsia="游明朝" w:hAnsi="游明朝"/>
          <w:b w:val="0"/>
          <w:bCs w:val="0"/>
          <w:color w:val="000000" w:themeColor="text1"/>
          <w:sz w:val="21"/>
          <w:szCs w:val="21"/>
          <w:lang w:eastAsia="ja-JP"/>
        </w:rPr>
        <w:t>（その他特記事項があれば記入）</w:t>
      </w:r>
    </w:p>
    <w:sectPr w:rsidR="000C2BE4" w:rsidRPr="003C7E7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E13D" w14:textId="77777777" w:rsidR="00D54F79" w:rsidRDefault="00D54F79" w:rsidP="00D54F79">
      <w:pPr>
        <w:spacing w:after="0" w:line="240" w:lineRule="auto"/>
      </w:pPr>
      <w:r>
        <w:separator/>
      </w:r>
    </w:p>
  </w:endnote>
  <w:endnote w:type="continuationSeparator" w:id="0">
    <w:p w14:paraId="3532527E" w14:textId="77777777" w:rsidR="00D54F79" w:rsidRDefault="00D54F79" w:rsidP="00D5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4A07" w14:textId="77777777" w:rsidR="00D54F79" w:rsidRDefault="00D54F79" w:rsidP="00D54F79">
      <w:pPr>
        <w:spacing w:after="0" w:line="240" w:lineRule="auto"/>
      </w:pPr>
      <w:r>
        <w:separator/>
      </w:r>
    </w:p>
  </w:footnote>
  <w:footnote w:type="continuationSeparator" w:id="0">
    <w:p w14:paraId="05FDF6BC" w14:textId="77777777" w:rsidR="00D54F79" w:rsidRDefault="00D54F79" w:rsidP="00D5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22ED" w14:textId="32D5DC3F" w:rsidR="00E47487" w:rsidRPr="00E47487" w:rsidRDefault="00E47487" w:rsidP="00E47487">
    <w:pPr>
      <w:pStyle w:val="a5"/>
    </w:pPr>
    <w:r>
      <w:rPr>
        <w:lang w:eastAsia="ja-JP"/>
      </w:rPr>
      <w:ptab w:relativeTo="margin" w:alignment="right" w:leader="none"/>
    </w:r>
    <w:r>
      <w:rPr>
        <w:rFonts w:hint="eastAsia"/>
        <w:lang w:eastAsia="ja-JP"/>
      </w:rPr>
      <w:t>（</w:t>
    </w:r>
    <w:r>
      <w:rPr>
        <w:rFonts w:hint="eastAsia"/>
        <w:lang w:eastAsia="ja-JP"/>
      </w:rPr>
      <w:t>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7335884">
    <w:abstractNumId w:val="8"/>
  </w:num>
  <w:num w:numId="2" w16cid:durableId="1767842287">
    <w:abstractNumId w:val="6"/>
  </w:num>
  <w:num w:numId="3" w16cid:durableId="1473870223">
    <w:abstractNumId w:val="5"/>
  </w:num>
  <w:num w:numId="4" w16cid:durableId="764225268">
    <w:abstractNumId w:val="4"/>
  </w:num>
  <w:num w:numId="5" w16cid:durableId="210196424">
    <w:abstractNumId w:val="7"/>
  </w:num>
  <w:num w:numId="6" w16cid:durableId="1900627348">
    <w:abstractNumId w:val="3"/>
  </w:num>
  <w:num w:numId="7" w16cid:durableId="636035250">
    <w:abstractNumId w:val="2"/>
  </w:num>
  <w:num w:numId="8" w16cid:durableId="1717778008">
    <w:abstractNumId w:val="1"/>
  </w:num>
  <w:num w:numId="9" w16cid:durableId="17140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BE4"/>
    <w:rsid w:val="000C317E"/>
    <w:rsid w:val="0015074B"/>
    <w:rsid w:val="0029639D"/>
    <w:rsid w:val="00326F90"/>
    <w:rsid w:val="003C7E7A"/>
    <w:rsid w:val="003E69E0"/>
    <w:rsid w:val="004714DC"/>
    <w:rsid w:val="004C4772"/>
    <w:rsid w:val="00773827"/>
    <w:rsid w:val="00904D78"/>
    <w:rsid w:val="009D4A36"/>
    <w:rsid w:val="00AA1D8D"/>
    <w:rsid w:val="00B47730"/>
    <w:rsid w:val="00CB0664"/>
    <w:rsid w:val="00D54F79"/>
    <w:rsid w:val="00E474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6DE59"/>
  <w14:defaultImageDpi w14:val="300"/>
  <w15:docId w15:val="{2D3F2BEE-199C-4AD5-87C1-35EF6104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中橋　美貴子</cp:lastModifiedBy>
  <cp:revision>5</cp:revision>
  <dcterms:created xsi:type="dcterms:W3CDTF">2025-06-10T01:32:00Z</dcterms:created>
  <dcterms:modified xsi:type="dcterms:W3CDTF">2025-06-10T05:16:00Z</dcterms:modified>
  <cp:category/>
</cp:coreProperties>
</file>